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abc2" w14:textId="fb7a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Азовского сельского округа Уланского района от 3 июля 2021 года № 6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Азовского сельского округа Уланского района Восточно-Казахстанской области от 27 августа 2021 года № 8. Зарегистрировано в Министерстве юстиции Республики Казахстан 10 сентября 2021 года № 24299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 – санитарного инспектора государственного учреждения "Уланская районная территориальная инспекция Комитета ветеринарного контроля и надзора Министерства сельского хозяйства Республики Казахстан" от 14 июля 2021 года № 01-26/350,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по улице Нагорная в селе Ново- Азовое Азовского сельского округа Уланского района, в связи с проведением комплекса ветеринарных мероприятий по ликвидации заболевания бруцеллез среди крупного рогатого скота.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Азовского сельского округа "Об установлении ограничительных мероприятий" от 3 июля 2021 года № 6 (зарегистрирован в Реестре государственной регистрации нормативных правовых актов за № 23491).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Азовского сельского 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Дамдыбаев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