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e7a" w14:textId="1d87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Азовского сельского округа Уланского района Восточно-Казахстанской области от 3 июля 2021 года № 6. Зарегистрировано в Министерстве юстиции Республики Казахстан 14 июля 2021 года № 23491. Утратило силу - решением акима Азовского сельского округа Уланского района Восточно-Казахстанской области от 27 августа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Азовского сельского округа Уланского района Восточно-Казахстанской области от 27.08.2021 № 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главного государственного ветеринарного 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16 апреля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у крупно-рогатого скота по улице Нагорная в селе Ново-Азовое Азовского сельского округа Уланского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Азовского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Уланского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