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f1610" w14:textId="cdf16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Уланского районного маслихата от 28 декабря 2020 года № 417 "О бюджете Уланского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12 октября 2021 года № 81. Зарегистрировано в Министерстве юстиции Республики Казахстан 22 октября 2021 года № 24850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Уланский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28 декабря 2020 года № 417 "О бюджете Уланского района на 2021-2023 годы" (зарегистрировано в Реестре государственной регистрации нормативных правовых актов под №8112)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 согласно приложениям 1, 2, 3, 4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10580628,4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1841572,2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14813,0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198053,9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8526189,3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10643214,9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219174,0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272346,0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53172,0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-281760,5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281 760,5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272346,0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53172,0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62586,5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2021 года № 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Уланского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862"/>
        <w:gridCol w:w="556"/>
        <w:gridCol w:w="7150"/>
        <w:gridCol w:w="31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10580628,4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1841572,2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1004658,0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145136,0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859522,0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587427,2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587427,2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203362,0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202551,0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198053,9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183141,1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183141,1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14912,8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4412,8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8526189,3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8526189,3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8526189,3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2421315,9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2005749,4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4099124,0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513"/>
        <w:gridCol w:w="1082"/>
        <w:gridCol w:w="1082"/>
        <w:gridCol w:w="5892"/>
        <w:gridCol w:w="29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10643214,9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768733,8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368298,1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32859,5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32859,5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335438,6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204547,7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127177,9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22394,2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22394,2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22394,2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351190,5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31350,3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31350,3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319840,2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199485,5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117638,4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36982,7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21063,3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21063,3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21063,3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15919,4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15919,4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687998,9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127469,0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127469,0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127469,0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507858,0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507858,0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163866,0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116642,0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52671,9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52671,9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37551,9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2749989,4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738947,9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285600,6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285599,6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453347,3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450020,0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1852563,1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289653,4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27234,5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262418,9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1562899,7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1562899,7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158478,4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158478,4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57185,7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99992,7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394515,1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214730,1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культуры 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40656,5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24591,5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24591,5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74585,5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48772,6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19016,6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25812,9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24312,9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59241,7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33217,8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33217,8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25886,4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26023,9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26023,9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26023,9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32188,4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32188,4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32188,4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691997,5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691997,5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691997,5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691997,5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565499,0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565499,0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553174,0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553174,0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4582700,4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4582700,4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4582700,4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24125,4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4360863,0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197712,0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219174,0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272346,0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272346,0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272346,0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272346,0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272346,0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-281760,5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281760,5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272346,0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272346,0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272346,0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62586,5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62586,5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