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8958" w14:textId="d60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Ойшиликского сельского округа от 25 ноября 2020 года № 21 "Об установлении ограничительных мероприятий в населенном пункте Акжал Ойшиликского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Ойшиликского сельского округа Тарбагатайского района Восточно-Казахстанской области от 27 июля 2021 года № 14. Зарегистрировано в Министерстве юстиции Республики Казахстан 30 июля 2021 года № 23778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367 от 07 июля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в населенном пункте Акжал Ойшиликского сельского округа Тарбагатайского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Ойшиликского сельского округа Тарбагатайского района от 25 ноября 2020 года № 21 "Об установлении ограничительных мероприятии в населенном пункте Акжал Ойшиликского сельского округа Тарбагатайского района" (зарегистрировано в Реестре государственной регистрации нормативных правовых актов за № 7877).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