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42f8" w14:textId="9504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улицу Әбсейіт в селе Киндикти Киндиктинского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Киндиктинского сельского округа Тарбагатайского района Восточно-Казахстанской области от 14 июля 2021 года № 7. Зарегистрировано в Министерстве юстиции Республики Казахстан 22 июля 2021 года № 23646. Утратило силу - решением акима Киндиктинского сельского округа Тарбагатайского района Восточно-Казахстанской области от 19 января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Киндиктинского сельского округа Тарбагатайского района Восточно-Казахстанской области от 19.01.2022 № 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ИЗПИ.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270 от 28 мая 2021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улицу Әбсейіт в селе Киндикти Киндиктинского сельского округа Тарбагатайского района в связи с возникновением болезни бруцеллез среди крупного рогатого скота.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водиться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Дәуренбекұлы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