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9cd0" w14:textId="9449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23 декабря 2020 года № 66-2 "О бюджете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сентября 2021 года № 8/5-VII. Зарегистрировано в Министерстве юстиции Республики Казахстан 8 октября 2021 года № 24674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2021-2023 годы" от 23 декабря 2020 года № 66-2 (зарегистрировано в Реестре государственной регистрации нормативных правовых актов под № 8141)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14 265 894,5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1 439 836,3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12 806 620,2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14 332 299,6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141 716,0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-208 121,1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208 121,1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66 405,1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8/5-VII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14 265 894,5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1 439 836,3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773 742,3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141 192,0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632 550,3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605 818,0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605 818,0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16 061,0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3 882,0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6 054,0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4 631,0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4 631,0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7 780,0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7 700,0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8 658,0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8 658,0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12 806 620,2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546,3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546,3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12 806 073,9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12 806 073,9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3"/>
        <w:gridCol w:w="3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14 332 299,6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35 952,0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35 602,0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207 898,4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197 397,4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2 992,0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2 992,0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1 222,0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466 979,6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35 193,0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35 193,0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300 468,7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50 150,8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250 317,9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131 317,9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63 233,0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66 614,9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91 305,0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15 074,0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15 074,0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15 074,0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76 231,0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76 231,0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55 550,0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20 681,0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1 754 412,7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952 297,9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952 297,9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952 297,9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740 303,0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740 303,0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185 302,0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70 615,0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2 088,0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61 891,0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248 722,0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67 124,0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27 695,0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71 290,0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61 811,8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61 811,8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42 466,0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12 345,8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1 851 092,2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570 718,2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570 400,2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568 400,2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1 280 374,0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148 837,0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148 837,0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529 184,1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292 446,1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292 446,1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42 268,0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40 789,0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21 276,0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3 973,0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13 040,0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111 351,0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96 351,0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95 955,0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82 703,0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59 842,0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25 637,0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34 205,0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64 516,0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33 476,0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33 476,0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33 476,0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28 040,0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28 040,0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28 040,0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44 458,9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44 458,9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44 458,9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27 778,9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16 150,0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526 236,0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519 236,0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519 236,0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143 900,0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122 150,0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253 186,0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562 591,0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344 563,0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218 028,0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218 028,0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218 028,0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5 315,7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7 794 950,0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375 762,0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-208 121,1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8/5-VII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5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1 480 973,0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1 131 855,0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4238"/>
        <w:gridCol w:w="3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1 083 080,9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68 049,6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60 049,6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60 049,6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60 049,6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109 584,0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105 584,0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105 584,0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58 525,0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47 059,0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675 496,2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516 499,2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516 499,2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516 499,2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158 997,0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158 997,0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158 997,0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122 000,0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