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2a61" w14:textId="d4b2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Тарбагатайского района от 1 октября 2020 года № 672 "Об утверждении государственного образовательного заказа на дошкольное воспитание и обучение, размера родительской платы по Тарбагатайскому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12 августа 2021 года № 782. Зарегистрировано в Министерстве юстиции Республики Казахстан 19 августа 2021 года № 24043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1 октября 2020 года № 672 "Об утверждении государственного образовательного заказа на дошкольное воспитание и обучение, размера родительской платы по Тарбагатайскому району" (зарегистрированное в Реестре государственной регистрации нормативных правовых актов за № 7669).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Е.Сабырбаева.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Тарбагатайского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