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bb3b" w14:textId="5a9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23 декабря 2020 года № 66-2 "О бюджете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марта 2021 года № 3-2. Зарегистрировано Департаментом юстиции Восточно-Казахстанской области 19 марта 2021 года № 8462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решением Восточно-Казахстанского областного маслихата от 3 марта 2021 года № 3/13-VII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8424)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2021-2023 годы" от 23 декабря 2020 года № 66-2 (зарегистрировано в Реестре государственной регистрации нормативных правовых актов за номером 8141, опубликовано в Эталонном контрольном банке нормативных правовых актов Республики Казахстан в электронном виде 08 января 2021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 согласно приложениям 1, 2,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12 484 020,0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11 327 659,0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12 488 789,4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-146 485,4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146 485,4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следущего содержания: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Используемые остатки бюджетных средств 4 769,4 тысяч тенге распределить согласно приложению 6-1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3-2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12 484 020,0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609 898,0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111 192,0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498 706,0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471 470,0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471 470,0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14 026,0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3 882,0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4 725,0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5 419,0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4 631,0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7 780,0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7 700,0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3 972,0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11 327 112,7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11 327 112,7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3"/>
        <w:gridCol w:w="3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12 488 789,4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30 177,0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30 177,0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171 035,0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167 035,0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141 641,0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30 402,0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30 402,0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60 969,0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32 469,0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50 270,0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88 003,0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74 849,0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74 849,0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22 849,0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1 703 258,0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1 012 610,0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1 012 610,0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1 012 610,0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653 182,0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653 182,0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193 466,0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70 615,0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64 046,0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170 983,0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56 818,0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61 659,0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32 466,0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1 265 473,2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92 599,2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92 599,2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92 599,2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1 131 537,0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505 013,5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275 612,5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275 612,5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45 235,0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45 235,0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18 135,0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113 651,0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98 651,0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98 255,0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70 515,0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17 839,0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17 839,0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52 676,0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19 848,0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32 828,0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65 179,0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38 189,0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38 189,0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38 189,0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43 111,0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43 111,0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43 111,0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23 581,0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155 900,0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122 895,0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122 555,0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112 555,0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112 555,0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5 315,7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7 794 950,0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375 762,0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-146 485,4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01"/>
        <w:gridCol w:w="1478"/>
        <w:gridCol w:w="1478"/>
        <w:gridCol w:w="4131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497 441,7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113 143,0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113 143,0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113 143,0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66 689,0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46 454,0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269 596,2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88 099,2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181 497,0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22 500,0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158 997,0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24 947,5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24 947,5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24 947,5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24 947,5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11 255,0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11 255,0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11 255,0 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11 255,0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2021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4118"/>
        <w:gridCol w:w="37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2 159 285,0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1 031 831,0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885 957,0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885 957,0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885 957,0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145 874,0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145 874,0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103 677,0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28 692,0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4 800,0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8 705,0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53 614,0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101 300,0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101 300,0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101 300,0 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101 300,0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816"/>
        <w:gridCol w:w="3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