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311c" w14:textId="52b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Шугылбайского сельского округа от 25 июня 2020 года № 1 "Об установлении ограничительных мероприятий в селе Шугылбай Шугылбайского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Шугылбайского сельского округа Кокпектинского района Восточно-Казахстанской области от 25 февраля 2021 года № 1. Зарегистрировано Департаментом юстиции Восточно-Казахстанской области 1 марта 2021 года № 8416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руководителя Кокпектинской районной территориальной инспекции Комитета ветеринарного контроля и надзора Министерства сельского хозяйства Республики Казахстан от 27 января 2021 года № 01 - 11/5 аким Шугылбайского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Шугылбай Шугылбайского сельского округа Кокпектинского района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Шугылбайского сельского округа от 25 июня 2020 года № 1 "Об установлении ограничительных мероприятий в селе Шугылбай Шугылбайского сельского округа, Кокпектинского района" (зарегистровано в Реестре государственной регистрации нормативных правовых актов за № 7236, опубликовано 1 июля 2020 года в Эталонном контрольном банке нормативных правовых актов Республики Казахстан).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Шугылбайского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Кокпектинского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