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c49" w14:textId="d84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декабря 2021 года № 12-2. Зарегистрировано в Министерстве юстиции Республики Казахстан 29 декабря 2021 года № 26206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Кокпектинский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3 576 749,1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2 121 931,4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10 241,9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1 444 575,8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3 644 727,8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68 652,5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67 978,7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02.12.2022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субвенции, передаваемых из районного бюджета в бюджеты сельских округов, в сумме 206 594,0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19 821,0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40 577,0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27 763,0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К.Аухадиева – 26 527,0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18 155,0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15 945,0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20 429,0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21 744,0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15 633,0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000000"/>
          <w:sz w:val="28"/>
        </w:rPr>
        <w:t>№ 24-5/1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под № 25825).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35 792,6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000000"/>
          <w:sz w:val="28"/>
        </w:rPr>
        <w:t>№ 24-5/1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целевые текущие трансферты из областного бюджета в размере 27 456,0 тысяч тенге на социальную помощь отдельным категориям нуждающихся граждан.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2022 год целевые текущие трансферты из областного бюджета в размере 20 499,0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2022 год целевые трансферты на развитие из областного бюджета в размере 241 853,0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2022 год целевые текущие трансферты из республиканского бюджета в размере 490 977,0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2022 год целевые трансферты на развитие из республиканского бюджета в размере 884 259,0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2022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02.12.2022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02.12.2022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 с инвалидностью: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медицинских услуг по протезированию и обеспечению протезно-ортопедическими средствами и обучению пользования 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-некоторым категориям граждан (участникам ВОВ, лицам с инвалидностью ВОВ, лицам приравненным к участникам ВОВ и лицам с инвалидностью ВОВ, вдовам воинов)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-участникам ВОВ, лицам с инвалидностью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проработавшим (прослужившим) не менее шести месяцев с 22 июня 1941 года по 9 мая 1945 года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единовременной материальной помощи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 награжденным подвесками "Алтын алқа", "Күміс алқа" или получившие ранее звание "Мать героиня" и награжденные орденом "Материнская слава" 1, 2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многодетным матерям, имеющим четыре и более совместно проживающих несовершенолетних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проработавшим (прослужившим)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Кокпектинского районного маслихата области Абай от 02.12.2022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строительсво антенно-мачтового сооружения села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водопроводных сетей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водопроводных сетей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02.12.2022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ff0000"/>
          <w:sz w:val="28"/>
        </w:rPr>
        <w:t>№ 24-5/1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ff0000"/>
          <w:sz w:val="28"/>
        </w:rPr>
        <w:t>№ 24-5/1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