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ef405" w14:textId="97ef4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Кокпектинского районного маслихата от 29 декабря 2020 года № 56-6 "О бюджете Кокжайыкского сельского округа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Кокпектинского районного маслихата Восточно-Казахстанской области от 26 апреля 2021 года № 5-6. Зарегистрировано Департаментом юстиции Восточно-Казахстанской области 12 мая 2021 года № 8782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от 31 марта 2021 года № 4-6/1 "О внесении изменений в решение Кокпектинского районного маслихата от 25 декабря 2020 года № 55-2 "О Кокпектинском районном бюджете на 2021-2023 годы" (зарегистрировано в Реестре государственной регистрации нормативных правовых актов за № 8556), Кокпектинский районный маслихат РЕШИЛ: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от 29 декабря 2020 года № 56-6 "О бюджете Кокжайыкского сельского округа на 2021-2023 годы" (зарегистрировано в Реестре государственной регистрации нормативных правовых актов за № 8253, опубликовано в Эталонном контрольном банке нормативных правовых актов Республики Казахстан в электронном виде 14 января 2021 года)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Кокжайыкского сельского округа на 2021-2023 годы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46 686,0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3 900,0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42 786,0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46 694,6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8,6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Алпысбаев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Кокпектинского районного 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Кокпектинского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апреля 2021 года № 5-6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Кокпектинского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 № 56-6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Кокжайыкского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974"/>
        <w:gridCol w:w="5686"/>
        <w:gridCol w:w="271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46 686,0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3 615,0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42 786,0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42 786,0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46 694,6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24 940,0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24 940,0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24 940,0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24 940,0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21 408,6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2 408,6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2 408,6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2021 года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