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c415" w14:textId="afbc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31 марта 2020 года № 45-6/2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31 марта 2021 года № 4-6/3. Зарегистрировано Департаментом юстиции Восточно-Казахстанской области 12 апреля 2021 года № 8585. Утратило силу решением Кокпектинского районного маслихата области Абай от 30 мая 2024 года № 13-3/8.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области Абай от 30.05.2024 </w:t>
      </w:r>
      <w:r>
        <w:rPr>
          <w:rFonts w:ascii="Times New Roman"/>
          <w:b w:val="false"/>
          <w:i w:val="false"/>
          <w:color w:val="ff0000"/>
          <w:sz w:val="28"/>
        </w:rPr>
        <w:t>№ 13-3/8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Кокпектинский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31 марта 2020 года № 45-6/2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6896, опубликовано в Эталонном контрольном банке нормативных правовых актов Республики Казахстан в электронном виде 21 апреля 2020 года) следующие изменения: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малообеспеченной семьи (гражданина) – общая сумма доходов семьи (гражданина) за квартал, предшествующий кварталу обращения за назначением жилищной помощи;";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справки о пенсионных отчислениях (за исключением сведений, получаемых из соответствующих государственных информационных систем);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работник Государственной корпорации выдает расписку об отказе в приеме документов.";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Малообеспеченным семьям (гражданам), проживающим в индивидуальных жилых домах с местным отоплением, жилищная помощь назначается один раз в год за квартал независимо от месяца обращения.";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Жилищная помощь не оказывается малообеспеченным семьям (гражданам):";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3), 4)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расхода газа на одного человека в месяц – 6,5 кг;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потребления электроэнергии в месяц - 90 кВт на одного человека. При проживании более одного человека по 45 кВт на каждого, но не более 300 кВт;".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Таскайратова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