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21ad2" w14:textId="af21a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Курчумского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Курчумского района Восточно-Казахстанской области от 29 декабря 2021 года № 617. Зарегистрировано в Министерстве юстиции Республики Казахстан 10 января 2022 года № 26416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акимат Курчумского района ПОСТАНОВЛЯЕТ: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Курчумского района: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 предоставлении помещений для встреч кандидатов с избирателями" от 22 ноября 2011 года </w:t>
      </w:r>
      <w:r>
        <w:rPr>
          <w:rFonts w:ascii="Times New Roman"/>
          <w:b w:val="false"/>
          <w:i w:val="false"/>
          <w:color w:val="000000"/>
          <w:sz w:val="28"/>
        </w:rPr>
        <w:t>№ 2328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государственном Реестре нормативных правовых актов за № 5-14-144);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 внесении изменения в постановление акимата Курчумского района от 22 ноября 2011 года № 2328 "О предоставлении помещений для встреч кандидатов с избирателями" от 20 марта 2015 года </w:t>
      </w:r>
      <w:r>
        <w:rPr>
          <w:rFonts w:ascii="Times New Roman"/>
          <w:b w:val="false"/>
          <w:i w:val="false"/>
          <w:color w:val="000000"/>
          <w:sz w:val="28"/>
        </w:rPr>
        <w:t>№ 104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государственном Реестре нормативных правовых актов за № 3796).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Кучумского района Восточно-Казахстанской области"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Курчумского района Восточно-Казахстанской области после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Курчумского района Восточно-Казахстанской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Курчумского района  ВКО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Қажанов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