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2cfb8" w14:textId="942cf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Курчумского районного маслихата от 25 декабря 2020 года № 58/3-VI "О бюджете Курчумского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9 декабря 2021 года № 12/2-VII. Зарегистрировано в Министерстве юстиции Республики Казахстан 20 декабря 2021 года № 25844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Курчумский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"О бюджете Курчумского района на 2021-2023 годы" от 25 декабря 2020 года № 58/3-VI (зарегистрировано в Реестре государственной регистрации нормативных правовых актов за № 8273)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- 8304242,9 тысяч тенге, в том числе по: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- 1066969,0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- 23566,5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- 7569,0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- 7206138,4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- 8386083,2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- 72166,2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- 100162,2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- 27996,0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- 176510,4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- 176510,4 тысяч тенге: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- 99509,0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- 27996,0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- 104997,4 тысяч тенге.";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09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12/2-VII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58/3-VI</w:t>
            </w:r>
          </w:p>
        </w:tc>
      </w:tr>
    </w:tbl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8304242,9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7206138,4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7206115,0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7206115,0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8386083,2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781332,5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- 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жилищная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1000670,2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4239793,6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4239793,6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4239793,6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- 176510,4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104997,4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