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82b" w14:textId="07fb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2020 года № 59/2-VI "О бюджете сельских округов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апреля 2021 года № 4/5-VII. Зарегистрировано Департаментом юстиции Восточно-Казахстанской области 15 апреля 2021 года № 8620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марта 2021 года № 3/2-VII "О внесении изменений в решение Курчумского районного маслихата от 25 декабря 2020 года № 58/3-VI "О бюджете Курчумского района на 2021-2023 годы" (зарегистрировано в Реестре государственной регистрации нормативных правовых актов за номером 8506),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28 декабря 2020 года № 59/2-VI "О бюджете сельских округов Курчумского района на 2021-2023 годы" (зарегистрировано в Реестре государственной регистрации нормативных правовых актов за номером 8336,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Курчумского сельского округа Курчумского района на 2021-2023 годы согласно приложениям 1, 2 и 3 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- 180090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- 147836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- 202334,5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- 22244,5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- 22244,5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- 22244,5 тысяч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Маркакольского сельского округа Курчумского района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- 125904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- 111386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- 130823,8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- 4919,8 тысяч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Сарыоленского сельского округа Курчумского района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- 25827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- 22386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- 973,9 тысяч тенге.";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Калжырского сельского округа Курчумского района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- 24678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- 19923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- 1754,4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- 1754,4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Бурановского сельского округа Курчумского района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- 58961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- 54061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- 59839,8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- 878,8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Куйганского сельского округа Курчумского района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- 29356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- 25078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- 29863,9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- 507,9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Калгутинского сельского округа Курчумского района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- 32468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- 29475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- 256,5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Акбулакского сельского округа Курчумского района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- 20256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- 18936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- 258,9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Абайского сельского округа Курчумского района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- 22632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- 20409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- 478,2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Маралдинского сельского округа Курчумского района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- 22971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- 20502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- 329,7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Балыкшинского сельского округа Курчумского района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- 23703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- 3070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- 20633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Тоскаинского сельского округа Курчумского района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- 21355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- 18600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- 23554,5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2199,5 тысяч тенге.";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Ақылбекұлы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8"/>
        <w:gridCol w:w="1751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6"/>
        <w:gridCol w:w="1516"/>
        <w:gridCol w:w="39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30"/>
        <w:gridCol w:w="184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30"/>
        <w:gridCol w:w="184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апреля 2021 года 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