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3484" w14:textId="28d3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25 декабря 2020 года № 46/400-VI "О бюджете Катон-Карагайского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декабря 2021 года № 13/132-VII. Зарегистрировано в Министерстве юстиции Республики Казахстан 28 декабря 2021 года № 26145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Катон-Карагайского района на 2021-2023 годы" от 25 декабря 2020 года № 46/400-VІ (зарегистрировано в Реестре государственной регистрации нормативных правовых актов под № 8094)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Катон-Карагайского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10 207 041,6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–952 915,5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15 126,4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9 231 932,6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10 310 738,5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61 644,5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109 387,5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47 743,0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- 165 341,4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165 341,4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109 387,5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47 743,0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103 696,9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10207041,6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952915,5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486512,2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455155,2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384206,9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384206,9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9231932,6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9231867,9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9231867,9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30"/>
        <w:gridCol w:w="6148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10310738,5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1038562,0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639670,0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605474,0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596984,5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596984,5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2376262,0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1873201,6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1592161,0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481457,2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459546,2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452904,9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452904,9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399764,3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365764,3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365764,3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4685763,6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4685763,6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4292492,0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-165341,4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103696,9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103696,9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3"/>
        <w:gridCol w:w="1483"/>
        <w:gridCol w:w="4616"/>
        <w:gridCol w:w="3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1645165,7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477979,0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738214,7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422417,1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387435,0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34982,1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315797,6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113413,2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113413,2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84895,3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84895,3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3"/>
        <w:gridCol w:w="1483"/>
        <w:gridCol w:w="4616"/>
        <w:gridCol w:w="3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2694016,7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1557404,0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1557404,0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1400378,0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350298,2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350298,2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350298,2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