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2cc9" w14:textId="0072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Катон-Карагайского района от 27 ноября 2020 года № 335 "Об утверждении коэффициентов зонирования, учитывающих месторасположение объекта налогообложения в населенных пунктах Катон-Карагайского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22 ноября 2021 года № 330. Зарегистрировано в Министерстве юстиции Республики Казахстан 27 ноября 2021 года № 25442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Катон-Карагайского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Катон-Карагайского района от 27 ноября 2020 года № 335 "Об утверждении коэффициентов зонирования, учитывающих месторасположение объекта налогообложения в населенных пунктах Катон-Карагайского района" (зарегистрировано в Реестре государственной регистрации нормативных правовых актов под № 7905),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зонирования, учитывающего месторасположение объекта налогообложения в населенных пунктах Катон-Карагайского района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Катон-Карагайского 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 335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Катон-Карагайского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2"/>
        <w:gridCol w:w="3415"/>
        <w:gridCol w:w="4443"/>
      </w:tblGrid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Нарын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Свинчатка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Балгын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Новохайрузовка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Кундызды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Алыбай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Приморское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Солоновка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Малонарымка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Новополяковка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Бесюй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Сенное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Алтынбел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Майемер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Егынды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Белкарагай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Топкайын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Согорное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Барлык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Коробиха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Акшарбак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Бекалка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Жазаба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Катон-Карагай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Ульгы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Чингистай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Акмарал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Берель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Рахмановские Ключи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Аршаты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Урыль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Солдатово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