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6d83" w14:textId="4a46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25 декабря 2020 года № 46/400-VI "О бюджете Катон-Карагайского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 июля 2021 года № 8/74-VII. Зарегистрировано в Министерстве юстиции Республики Казахстан 13 июля 2021 года № 23489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Катон-Карагайского района на 2021-2023 годы" от 25 декабря 2020 года № 46/400-VІ (зарегистрировано в Реестре государственной регистрации нормативных правовых актов под № 8094)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Катон-Карагайского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9 575 144,5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885 398,0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9 892,0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10 243,0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8 669 611,5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9 678 841,4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192 909,0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- 296 605,9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296 605,9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103 696,9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июля 2021 года № 8/74-VII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Катон-Карагайского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9575144,5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885398,0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8669611,5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8669546,8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8669546,8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158"/>
        <w:gridCol w:w="1158"/>
        <w:gridCol w:w="6300"/>
        <w:gridCol w:w="28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9678841,4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689777,2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171874,0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401098,2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633357,5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633357,5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46554,5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2240621,7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433695,7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384861,7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1806926,0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1492329,0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389249,2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235581,0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23511,0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21637,0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352979,2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425966,0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4685763,6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4292492,0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391800,0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192909,0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-296605,9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296605,9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47743,0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8/74-VII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1059965,6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43556,5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23841,5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601618,7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352096,7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325596,7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100505,0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8/74-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483"/>
        <w:gridCol w:w="1483"/>
        <w:gridCol w:w="4616"/>
        <w:gridCol w:w="36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2848160,2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157500,0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1557404,0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1400378,0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27988,0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240652,0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350298,2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2021 года № 8/74-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46/400-VI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2021-2023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888"/>
        <w:gridCol w:w="888"/>
        <w:gridCol w:w="3816"/>
        <w:gridCol w:w="2173"/>
        <w:gridCol w:w="1940"/>
        <w:gridCol w:w="19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 Сумма (тысяч тенге)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 Сумма (тысяч тенге)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 Сумма (тысяч тенге)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2269954,0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1806926,0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1806926,0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30-ти квартирного дома в с. Улкен Нарын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24-ти квартирного дома в с. Катон-Карагай Катон-Карагайского района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30- квартирного дома в с. Улкен Нарын Катон-Карагайского района (наружные сети водопровода, канализации и отопления).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38304,0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30- квартирного дома в с. Улкен Нарын Катон-Карагайского района. (наружные сети электроснабжения)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24-х квартирного жилого дома в селе Катон-Карагай Катон-Карагайского района (наружные сети электроснабжения)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24-х квартирного жилого дома в селе Катон-Карагай Катон-Карагайского района (сети водоснабжения, канализации, теплоснабжения, котельная)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1492329,0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353774,0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Арчаты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333 015,0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Чингистай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191 091,0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Топкаин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Солоновка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520 466,0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Аксу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247 757,0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Улкен Нарын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Катон-Карагай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97889,0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Белкарагай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39208,0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и сооружений в с. Коробиха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39207,0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с. Улкен Нарын, Катон-Карагай, Мало-Нарымка, Алтынбель, Коробиха, Урыль.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с. Катон-Карагай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286628,0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сельского клуба в с. Топкаин Катон-Карагайского района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104400,0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