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11c5" w14:textId="34a1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Зыряновского района от 15 января 2019 года № 43/3-VI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Зыряновского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ноября 2021 года № 9/3-VII. Зарегистрировано в Министерстве юстиции Республики Казахстан 30 ноября 2021 года № 25461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Зыряновского района" от 15 января 2019 года № 43/3-VI (зарегистрировано в Реестре государственной регистрации нормативных правовых актов под № 5-12-191) следующие изменения и дополнение: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слова "Зыряновского района" заменить словами "района Алтай";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проект (схему) зонирования земель населенных пунктов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границы оценочных зон и поправочные коэффициенты к базовым ставкам платы за земельные участки населенных пунктов района Алтай, согласно приложениям 2, 3, 4, 5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района Алтай  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Алтай 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Серебрянск 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сельских населенных пунктов  района Алтай 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населенных пунктов района Алтай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8"/>
        <w:gridCol w:w="7582"/>
      </w:tblGrid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 населенных пунктов района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