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bca58" w14:textId="93bca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23 декабря 2020 года № 76/2-VI "О районном бюджете района Алтай на 2021-2023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21 октября 2021 года № 8/2-VII. Зарегистрировано в Министерстве юстиции Республики Казахстан 2 ноября 2021 года № 24997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Алтай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районном бюджете района Алтай на 2021-2023 годы" от 23 декабря 2020 года № 76/2-VI (зарегистрировано в Реестре государственной регистрации нормативных правовых актов под № 8036)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12778668,5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4209450,9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26767,0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63724,0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8478726,6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12960837,4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38562,0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51894,0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13332,0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-220730,9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220730,9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51894,0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13332,0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182168,9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2021 года № 8/2-VII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"/>
        <w:gridCol w:w="842"/>
        <w:gridCol w:w="758"/>
        <w:gridCol w:w="391"/>
        <w:gridCol w:w="1150"/>
        <w:gridCol w:w="5197"/>
        <w:gridCol w:w="31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12778668,5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4209450,9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2592836,4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1301218,7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1291617,7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1043704,5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1043704,5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406531,0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406531,0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154894,0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101270,0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Трнасф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овые поступления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8478726,6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105142,6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105142,6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8373584,0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8373584,0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12960837,4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851617,0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373822,8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342083,8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246881,0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95202,8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57539,3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42615,6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370879,2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351862,2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308872,2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288454,2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228322,2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228322,2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228322,2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973601,5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92627,0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92627,0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92627,0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797385,0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790923,0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131636,0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115103,0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220201,0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83589,5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83589,5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51690,5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050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2767934,3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592397,2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415427,3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415427,3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176969,9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098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165099,9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2155647,1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2149537,1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202791,5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48535,6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1594828,0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303282,0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479090,1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228016,4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228016,4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228016,4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16001,3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008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153686,2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153686,2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13506,2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120799,0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81386,2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28697,2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22147,2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015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492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045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1588257,3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1588257,3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80717,3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района (города областного значения)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80717,3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1507540,0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1507540,0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5783750,0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5783750,0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5783750,0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5557990,0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222437,0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займицит (профицит)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-220730,9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220730,9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182168,9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182168,9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182168,9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