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2db91" w14:textId="452db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Алтай от 23 декабря 2020 года № 76/2-VI "О районном бюджете района Алтай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30 июля 2021 года № 5/2-VII. Зарегистрировано в Министерстве юстиции Республики Казахстан 11 августа 2021 года № 23950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Алтай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районном бюджете района Алтай на 2021-2023 годы" от 23 декабря 2020 года № 76/2-VI (зарегистрировано в Реестре государственной регистрации нормативных правовых актов под № 8036)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района Алтай на 2021-2023 годы согласно приложениям 1, 2 и 3 соответственно, в том числе на 2021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12430979,9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3945810,3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26767,0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29446,0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8428956,6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12613148,8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56676,0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70008,0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13332,0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-238844,9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238844,9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70008,0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13332,0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182168,9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приложению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июля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5/2-VII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76/2-VI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6"/>
        <w:gridCol w:w="842"/>
        <w:gridCol w:w="758"/>
        <w:gridCol w:w="391"/>
        <w:gridCol w:w="1150"/>
        <w:gridCol w:w="5197"/>
        <w:gridCol w:w="31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12430979,9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3945810,3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2356216,8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1181382,4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1174834,4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1016683,5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1016683,5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406531,0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406531,0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154894,0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101270,0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8428956,6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105142,6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105142,6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8323814,0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8323814,0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12613148,8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575835,0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230345,8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204798,8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171103,0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33695,8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49548,3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254328,2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237240,2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202760,2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191194,6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143262,6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143262,6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143262,6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1005277,0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91580,0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91580,0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91580,0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833770,0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827308,0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130766,0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112170,0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234703,0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133480,0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050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2822965,1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629497,2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415527,3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415527,3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213969,9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098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165099,9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2164802,1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2158592,1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173153,1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1657177,0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303232,0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28665,8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28665,8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13463,8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484662,1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230272,6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230272,6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230272,6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17501,3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008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163357,0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163357,0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123271,0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73531,2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27929,2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21379,2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015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492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045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1587540,0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1587540,0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района (города областного значения)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1507540,0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1507540,0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5783750,0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5783750,0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5783750,0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5557990,0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222437,0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-238844,9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238844,9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182168,9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182168,9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182168,9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