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0400" w14:textId="3f40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7 апреля 2021 года № 19. Зарегистрировано Департаментом юстиции Восточно-Казахстанской области 14 апреля 2021 года № 8603</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пункт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Алтай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Алтай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Алтай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7 апреля 2021 года № 19</w:t>
            </w:r>
          </w:p>
        </w:tc>
      </w:tr>
    </w:tbl>
    <w:bookmarkStart w:name="z14"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034"/>
        <w:gridCol w:w="1929"/>
        <w:gridCol w:w="3967"/>
        <w:gridCol w:w="142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"Новатор-5"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инвалидов и престарелых района Алтай"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Алтай </w:t>
            </w:r>
            <w:r>
              <w:br/>
            </w:r>
            <w:r>
              <w:rPr>
                <w:rFonts w:ascii="Times New Roman"/>
                <w:b w:val="false"/>
                <w:i w:val="false"/>
                <w:color w:val="000000"/>
                <w:sz w:val="20"/>
              </w:rPr>
              <w:t>от 7 апреля 2021 года № 19</w:t>
            </w:r>
          </w:p>
        </w:tc>
      </w:tr>
    </w:tbl>
    <w:bookmarkStart w:name="z16"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в районе Алтай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354"/>
        <w:gridCol w:w="2088"/>
        <w:gridCol w:w="4292"/>
        <w:gridCol w:w="1543"/>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"Новатор-5"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Алтай </w:t>
            </w:r>
            <w:r>
              <w:br/>
            </w:r>
            <w:r>
              <w:rPr>
                <w:rFonts w:ascii="Times New Roman"/>
                <w:b w:val="false"/>
                <w:i w:val="false"/>
                <w:color w:val="000000"/>
                <w:sz w:val="20"/>
              </w:rPr>
              <w:t>от 7 апреля 2021 года № 19</w:t>
            </w:r>
          </w:p>
        </w:tc>
      </w:tr>
    </w:tbl>
    <w:bookmarkStart w:name="z18"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состоящих на учете службы пробации в районе Алтай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354"/>
        <w:gridCol w:w="2088"/>
        <w:gridCol w:w="4292"/>
        <w:gridCol w:w="1543"/>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"Новатор-5"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