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2a27" w14:textId="7302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20 ноября 2019 года № 56/2-VI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марта 2021 года № 3/5-VII. Зарегистрировано Департаментом юстиции Восточно-Казахстанской области 8 апреля 2021 года № 8572. Утратило силу решением маслихата района Алтай Восточно-Казахстанской области от 6 марта 2024 года № 12/4-VIII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06.03.2024 </w:t>
      </w:r>
      <w:r>
        <w:rPr>
          <w:rFonts w:ascii="Times New Roman"/>
          <w:b w:val="false"/>
          <w:i w:val="false"/>
          <w:color w:val="ff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района Алтай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20 ноября 2019 года № 56/2-VI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№ 6311, опубликовано в Эталонном контрольном банке нормативных правовых актов Республики Казахстан в электронном виде 29 ноября 2019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представляют в государственное учреждение "Отдел занятости и социальных программ района Алтай" (далее – уполномоченный орган) тарифы на коммунальные услуги, их изменения, согласованные с уполномоченным органом по регулированию естественных монополий и защите конкуренции.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каменного угля используются средние цены по району, представляемые Восточно-Казахстанским областным управлением координации занятости и социальных программ по состоянию на последний месяц квартала, предшествующего кварталу расчета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"Назначение жилищной помощи" оказывает уполномоченный орган.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(далее – услугополучатель) вправе обратиться в Государственную корпорацию "Правительство для граждан" (далее-Государственная корпорация) или на веб-портал "электронного правительства" (далее – портал) за назначением жилищной помощи один раз в квартал.   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услугополучатель обращается в Государственную корпорацию и (или) посредством портала с предоставлением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неполного пакета документов, предусмотренного пунктом 4 Правил, работник Государственной корпорации выдает расписку об отказе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на основании установления недостоверности документов, представленных услугополучателем,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Государственной корпорации.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первичном обращении жилищная помощь назначается с месяца, в котором подано заявление с необходимым перечнем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заявителя за назначением жилищной помощи ежеквартально, жилищная помощь назначается за квартал, независимо от времени представления документов в квартале обращения. В случае если документы за предшествующий квартал не представлялись, начисление жилищной помощи осуществляется с месяца обращения. 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Малообеспеченным семьям (гражданам), проживающим в индивидуальных жилых домах с местным отоплением, жилищная помощь назначается один раз в год.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для назначения жилищной помощи принимаются до 25 числа последнего месяца текущего квартала.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помощь не оказывается семьям,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Малообеспеченные семьи, в которых безработные члены семьи без уважительных причин отказались от предложенной уполномоченным органом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 до возобновления трудоустройства, обучения и переобучения.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Расходы на содержание управления объектом кондоминиума и содержание общего имущества объекта кондоминиума, в том числе на капитальный ремонт общего имущества объекта кондоминиума, электроснабжение, газоснабжение, обслуживание лифтов учитываются средние за квартал, предшествующий кварталу обращения.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за водоснабжение, водоотведение, теплоэнергию, вывоз твердых бытовых отходов, услуги телекоммуникаций учитываются по тарифам услугодателей.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угля учитываются по счетам, предоставляемым за предшествующий год к кварталу обращения.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Расходы, принимаемые к расчету для потребителей, имеющих общедомовые приборы учета потребления тепловой энергии, определяются по фактическим затратам за предшествующий квартал, в пределах нормы потребления тепловой энергии на отопление домов с общедомовыми приборами учета.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Расходы, принимаемые к расчету для потребителей, имеющих приборы учета потребления холодного и горячего водоснабжения, газоснабжения, определяются по фактическим затратам за предшествующий квартал в пределах установленных тарифов.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отсутствия в домах централизованного отопления,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 целью поддержки малообеспеченных семей, в состав которых входят пенсионеры, инвалиды, дети-инвалиды, сироты, опекаемые, четверо и более несовершеннолетних детей, при расчете жилищной помощи доход корректируется (уменьшается) на два месячных расчетных показателя, установленного на соответствующий период времени бюджетным законодательством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Получатели жилищной помощи в течение десяти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несут ответственность за достоверность представленных сведений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жилищной помощи, нормативы содержания жилища и потребления коммунальных услуг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Доля предельно допустимых расходов семьи устанавливается к совокупному доходу семьи в размере 11%.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расчете размера жилищной помощи учитываются следующие нормы: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– 30 кв.м,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– 30 кв.м,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семьи из 3-х и более человек –по 15 кв.м на каждого, но не более 60 кв.м;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 газа на человека в месяц при наличии газовой плиты и централизованного горячего водоснабжения в квартире – 4,57 кг;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расход газа на человека в месяц при наличии газовой плиты и при отсутствии централизованного горячего водоснабжения в квартире – 5,07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электроэнергии на человека – 90 кВт.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расхода угля на 1 кв.м общей площади жилого домостроения 129,8 кг, но не более 5000 кг на дом.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Жилищная помощь на приобретение топлива предоставляется семье при наличии счета на приобретение угля с указанием количества и цены приобретенного угля.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Выплата жилищной помощи малообеспеченным семьям (гражданам) осуществляется уполномоченным органом через банки второго уровня в порядке, определенном местными представительными органами.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Отношения, не урегулированные настоящими Правилами определения размера и порядка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