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b6029" w14:textId="31b60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мероприятии и признании утратившим силу решения акима Каратальского сельского округа Зайсанского района от 10 июня 2021 года № 4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Каратальского сельского округа Зайсанского района Восточно-Казахстанской области от 19 ноября 2021 года № 6. Зарегистрировано в Министерстве юстиции Республики Казахстан 23 ноября 2021 года № 25343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на основании представления главного государственного ветеринарно- санитарного инспектора Зайсанского района от 08 ноября 2021 года № 857,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установленные ограничительные мероприятия на дворах 39, 43, 46, 55, 74, 82, 84 улицы К.Омарова, на дворах 6, 10, 12, 15, 16, 17, 27, 37, 37/2 улицы Б.Рапиева, на дворах 18, 28, 44, 45 улицы К.Рамазанова села Каратал Каратальского сельского округа в связи с проведением комплекса ветеринарных мероприятии по ликвидации болезни бруцеллез мелкого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Каратальского сельского округа Зайсанского района от 10 июня 2021 года № 4 "Об установлении ограничтительных мероприятий" (зарегистрировано в реестре государственной регистрации нормативных прововых актов за № 23011).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Каратальского сельского округа" в установленном законодательством Республики Казахстан порядке обеспечить: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Министерстве юстиции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интернет–ресурсе акимата Зайсанского района после его официального опубликования.</w:t>
      </w:r>
    </w:p>
    <w:bookmarkEnd w:id="5"/>
    <w:bookmarkStart w:name="z7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ностоящего решения оставляю за собой.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вводиться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Каратальского 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