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80c" w14:textId="3802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Сарытерекского сельского округа от 08 июня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15 сентября 2021 года № 7. Зарегистрировано в Министерстве юстиции Республики Казахстан 20 сентября 2021 года № 24438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18 августа 2021 года № 750,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крестьянское хозяйство "Алинұр" Сарытерекского сельского округа Зайсанского района в связи с проведением комплекса ветеринарных мероприятий по ликвидации очагов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"Об установлении ограничительных мероприятий" от 08 июня 2021 года № 3 (зарегистрировано в Реестре государственной регистрации нормативных правовых актов за № 23028).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Сарытерекского сельского окурга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