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4f04" w14:textId="c444f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мероприятии на крестьянское хозяйство "Әбдікен" Биржанского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Биржанского сельского округа Зайсанского района Восточно-Казахстанской области от 2 апреля 2021 года № 1. Зарегистрировано Департаментом юстиции Восточно-Казахстанской области 6 апреля 2021 года № 8530. Утратило силу - решением акима Биржанского сельского округа Зайсанского района Восточно-Казахстанской области от 29 июля 2021 года №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Биржанского сельского округа Зайсанского района Восточно-Казахстанской области от 29.07.2021 № 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25 марта 2021 года №344, аким Биржанского сельского округа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крестьянское хозяйство "Әбдікен" Биржанского сельского округа в связи с возникновением бруцеллеза крупного рогатого скота.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Биржанского сельского округа"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Зайсанского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Биржанского сельского 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