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5c2" w14:textId="e66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Дайырского сельского округа от 23 апреля 2021 года № 6 "Об установлении ограничительных мероприятий в селе Жамбыл Дайырского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20 октября 2021 года № 10. Зарегистрировано в Министерстве юстиции Республики Казахстан 27 октября 2021 года № 24925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12 октября 2021 года № 865,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селе Жамбыл Дайырского сельского округа в связи с проведением комплекса ветеринарных мероприятий по ликвидации очагов болезни бруцеллеза мелкого рогатого скота.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23 апреля 2021 года №6 "Об установлении ограничительных мероприятий в селе Жамбыл Дайырского сельского округа" (зарегистрировано в Реестре государственной регистрации нормативных правовых актов за № 8681).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 Зайсанского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