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e808" w14:textId="e8ae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крестьянских хозяйствах "Жәнібек-БР" и "Сенімжер" Дайырского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22 января 2021 года № 3. Зарегистрировано Департаментом юстиции Восточно-Казахстанской области 25 января 2021 года № 8360. Утратило силу - решением акима Дайырского сельского округа Зайсанского района Восточно-Казахстанской области от 18 июня 2021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Дайырского сельского округа Зайсанского района Восточно-Казахстанской области от 18.06.2021 № 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19 января 2021 года №80, аким Дайырского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крестьянских хозяйствах "Жәнібек-БР" и "Сенімжер" Дайырского сельского округа в связи с возникновением бруцеллеза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Дайырского сельского округа"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Дайырского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