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b74b" w14:textId="db7b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Шиликтинского сельского округа от 22 июля 2021 года № 6 "Об установлении ограничительных мероприятии"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19 октября 2021 года № 10. Зарегистрировано в Министерстве юстиции Республики Казахстан 26 октября 2021 года № 24898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статьи 27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12 октября 2021 года № 863,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крестьянского хозяйства "Нұрдана" Шиликтинского сельского округа в связи с проведением комплекса ветеринарных мероприятии по ликвидации болезни бешенства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Шиликтинского сельского округа Зайсанского района от 22 июля 2021 года № 6 "Об установлении ограничительных мероприятии" (зарегистрировано в Реестре государственной регистрации нормативных правовых актов за № 23652).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Шиликтинского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Зайсанского района после его официального опубликования.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Шиликтинского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