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d7cc" w14:textId="210d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Шиликтинского сельского округа Зайсанского района от 29 декабря 2020 года № 6 "Об установлении ограничительных мероприятии в крестьянских хозяйствах "Сартұмсық" и "Сымбат" Шиликтинского сельского округа" проект решение Шиликтинского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Шиликтинского сельского округа Зайсанского района Восточно-Казахстанской области от 22 апреля 2021 года № 4. Зарегистрировано Департаментом юстиции Восточно-Казахстанской области 26 апреля 2021 года № 8673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15 апреля 2021 года №447, аким Шиликтинского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в крестьянских хозяйствах "Сартұмсық" и "Сымбат" Шиликтинского сельского округа Зайсанского района в связи с проведением комплекса ветеринарных мероприятии по ликвидации заболевания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Шиликтинского сельского округа Зайсанского района от 29 декабря 2020 года №6 "Об установлении ограничительных мероприятии в крестянских хозяйствах "Сартұмсық" и "Сымбат" Шиликтинского сельского округа" (зарегистрированного в Реестре государственной регистрации нормативных правовых актов за №8119 от 30 декабря 2020 года, опубликовано от 12 января 2021 года в газетах "Достык", и в Эталонном контрольном банке нормативных правовых актов Республики Казахстан в электронном виде от 8 января 2021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Шиликтинского сельского округа"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Шиликтинского 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