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54fd" w14:textId="ebe5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крестьянском хозяйстве "Шаган оба" Шиликтинского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Шиликтинского сельского округа Зайсанского района Восточно-Казахстанской области от 15 января 2021 года № 1. Зарегистрировано Департаментом юстиции Восточно-Казахстанской области 15 января 2021 года № 8341. Утратило силу - решением акима Шиликтинского сельского округа Зайсанского района Восточно-Казахстанской области от 22 апреля 2021 года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акима Шиликтинского сельского округа Зайсанского района Восточно-Казахстанской области от 22.04.2021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Зайсанского района от 11 января 2021 года № 19, аким Шиликтинского сельского округа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крестьянском хозяйстве "Шаган оба" Шиликтинского сельского округа в связи с возникновением бруцеллеза крупного рогатого скота.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2.Государственному учреждению "Аппарат акима Шиликтинского сельского округа"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Зайсанского района после его официального опубликования.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Шиликтинского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Сагиев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