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dc9b5" w14:textId="98dc9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мероприятии и признании утратившим силу решения акима Кенсайского сельского округа Зайсанского района Восточно-Казахстанской области от 9 июня 2021 года № 4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Кенсайского сельского округа Зайсанского района Восточно-Казахстанской области от 28 октября 2021 года № 7. Зарегистрировано в Министерстве юстиции Республики Казахстан 29 октября 2021 года № 24958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на основании представления исполняющего обязанности главного государственного ветеринарно-санитарного инспектора Зайсанского района от 15 октября 2021 года № 876,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села Бакасу Кенсайского сельского округа Зайсанского района Восточно-Казахстанской области в связи с проведением комплекса ветеринарных мероприятий по ликвидации очагов болезни бруцеллез мелкого рогатого скота.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Кенсайского сельского округа Зайсанского района Восточно-Казахстанской области "Об установлении ограничительных мероприятий" от 9 июня 2021 года № 4 (зарегистрировано в Реестре государственной регистрации нормативных правовых актов за № 22993).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Кенсайского сельского округа"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Зайсанского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Кенсайского сельского 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