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8432" w14:textId="7038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Восточно-Казахстанской области от 23 декабря 2020 года № 67-1 "О бюджете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13 декабря 2021 года № 14-1. Зарегистрировано в Министерстве юстиции Республики Казахстан 20 декабря 2021 года № 25832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"О бюджете Зайсанского района на 2021-2023 годы" от 23 декабря 2020 года № 67-1 (зарегистрировано в Реестре государственной регистрации нормативных правовых актов под № 8093)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8591788,9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1497320,0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- 7028268,9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8638015,7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- 3929,5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38297,3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15923,5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42226,8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трансферты из областного бюджета в сумме 1551957,9 тысяч тенге, согласно приложению 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2021 год предусмотрены трансферты из республиканского бюджета в сумме 1353777,5 тысяч тенге, согласно приложению 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за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7"/>
        <w:gridCol w:w="2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8 591 788,9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7 028 268,9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7 021 785,4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7 021 785,4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8 638 015,7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862 764,9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640 678,6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555 514,5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514 335,5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707 290,5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1 841 402,1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1 712 507,1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892 323,0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820 184,1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354 197,6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362 345,6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физической культуры и спорта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4 396 672,1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4 184 787,0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-38 297,3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4669"/>
        <w:gridCol w:w="6463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 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39 519,5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 бюджетам районов в области образования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1 184 333,0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122 530,5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151 830,6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38 562,3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1 551 957,9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4669"/>
        <w:gridCol w:w="6463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 расходов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 тенге)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160 895,0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и гарантированный социальный пакет 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242 986,0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заработной платы работников социальной защиты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58 248,0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заработной платы работников культуры 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343 456,0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160 312,0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"Ауыл – Ел бесігі"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344 903,5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районного значения, сельских округов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бюджетов города районного значения, сельских округов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 тенге)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Зайсан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Айнабулакского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Биржанского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Дайырского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93 831,6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Карабулакского сельского округа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201 259,8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Каратальского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Кенсайского сельского округа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Сарытерекского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Шиликтинского сельского округа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17 342,6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