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062f" w14:textId="8e40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Восточно-Казахстанской области от 23 декабря 2020 года № 67-1 "О бюджете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 июля 2021 года № 8-2. Зарегистрировано в Министерстве юстиции Республики Казахстан 14 июля 2021 года № 23501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"О бюджете Зайсанского района на 2021-2023 годы" от 23 декабря 2020 года № 67-1 (зарегистрировано в Реестре государственной регистрации нормативных правовых актов под № 8093)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8174116,4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1475777,0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- 6644796,4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8216343,2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28278,0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42226,8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трансферты из республиканского бюджета в сумме 1379372,0 тысяч тенге, согласно приложению 5.".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7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8 174 116,4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6 644 796,4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6 638 312,9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6 638 312,9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8 216 343,2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762 589,3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597 820,3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489 912,3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773 304,5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1 672 119,5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1 560 433,5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863 218,1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825 648,1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697 215,4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401 254,5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градостроительнаяистроительнаядеятельность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градостроительнаяистроительнаядеятельность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4 184 787,0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-70 504,8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923"/>
        <w:gridCol w:w="6146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 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и гарантированный социальный пакет 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заработной платы работников культуры 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 бюджетам города районного значения,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103 475,0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131 108,6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155 333,3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