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e62" w14:textId="3d0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68-4 "О бюджете Дайырского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6-2. Зарегистрирован в Министерстве юстиции Республики Казахстан 24 мая 2021 года № 22801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мая 2021 года № 5-1 "О внесении изменений в решение Зайсанского районного маслихата от 23 декабря 2020 года № 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№68-4 "О бюджете Дайырского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8170 и в Эталонном контрольном банке нормативных правовых актов Республики Казахстан в электронном виде 12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Дайырского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