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0f44" w14:textId="6610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Зайсанского районного маслихата от 25 декабря 2020 года № 68-6 "О бюджете Каратальского сельского округа Зайсанского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30 марта 2021 года № 4-12. Зарегистрировано Департаментом юстиции Восточно-Казахстанской области 6 апреля 2021 года № 8518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12 марта 2021 года № 3-1 "О внесении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23 декабря 2020 года №67-1 "О бюджете Зайсанского района на 2021-2023 годы" (зарегистрированным в Реестре государственной регистрации нормативных правовых актов за номером 8458)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2020 года №68-6 "О бюджете Каратальского сельского округа Зайсанского района на 2021-2023 годы" (зарегистрировано в Реестре государственной регистрации нормативных правовых актов за номером 8168 и в Эталонном контрольном банке нормативных правовых актов Республики Казахстан в электронном виде 11 января 2021 года)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Каратальского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- 42147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- 8661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33476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- 42973,2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-826,2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826,2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826,2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Используемые остатки бюджетных средств 826,2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решения;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Бошаков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68-6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42973,2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-826,2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№68-6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931"/>
        <w:gridCol w:w="1963"/>
        <w:gridCol w:w="1963"/>
        <w:gridCol w:w="3261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579,1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