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0eac" w14:textId="f390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Зайсанского районного маслихата от 23 декабря 2020 года № 67-1 "О бюджете Зайсанского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12 марта 2021 года № 3-1. Зарегистрировано Департаментом юстиции Восточно-Казахстанской области 18 марта 2021 года № 8458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марта 2021 года №3/13-VII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2020 года №44/495-VІ "Об областном бюджете на 2021-2023 годы" (зарегистрировано в Реестре государственной регистрации нормативных правовых актов за номером 8424) Зайсанский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23 декабря 2020 года №67-1 "О бюджете Зайсанского района на 2021-2023 годы" (зарегистрировано в Реестре государственной регистрации нормативных правовых актов за номером 8093 и опубликовано 30 декабря 2020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7700900,6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1475777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22598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30945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- 6171580,6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7743127,4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27278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48131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19853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- 70504,8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70504,8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48131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19853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42226,8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Учесть, что в районном бюджете на 2021 год предусмотрены трансферты из областного бюджета в сумме 1097200,1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Используемые остатки бюджетных средств 42226,8 тысяч тенге распределить согласно приложению 9 к настоящему решению.";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решения;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2021 года за №3-1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67-1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7700900,6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6171580,6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6170872,1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6170872,1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581"/>
        <w:gridCol w:w="1225"/>
        <w:gridCol w:w="1225"/>
        <w:gridCol w:w="5372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7743127,4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453027,4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292870,4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224814,4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194609,4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1518302,1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1400516,1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837361,1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824348,1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429147,5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74785,3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4396672,1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4396672,1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4396672,1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4184787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-70504,8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70504,8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42226,8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42226,8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67-1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5"/>
        <w:gridCol w:w="4445"/>
        <w:gridCol w:w="5550"/>
      </w:tblGrid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(тыс тенге)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35110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27707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 бюджетам районов в области образования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895748,1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133135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программы "Ауыл – Ел бесігі"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67-1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1"/>
        <w:gridCol w:w="1651"/>
        <w:gridCol w:w="3830"/>
        <w:gridCol w:w="31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37487,7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37487,7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