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9a6" w14:textId="a05c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Карасуского сельского округа Жарминского района Восточно-Казахстанской области от 26 апреля 2021 года № 4 "Об установлении ограничительных мероприятий в крестьянском хозяйстве "Ербол" Карасуского сельского округа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Жарминского района Восточно-Казахстанской области от 6 августа 2021 года № 6. Зарегистрировано в Министерстве юстиции Республики Казахстан 9 августа 2021 года № 23908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18 июня 2021 года № 477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"Ербол" Карасуского сельского округа Жарминского района Восточно-Казахстанской области, в связи с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Жарминского района Восточно-Казахстанской области от 26 апреля 2021 года №4 "Об установлении ограничительных мероприятий в крестьянском хозяйстве "Ербол" Карасуского сельского округа Жарминского района" (зарегистрировано в Реестре государственной регистрации нормативных правовых актов под № 8680).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сельского округа Жарминского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Жарминского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Карасуского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