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06ef" w14:textId="1250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Жанаозен Акжальского сельского округа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Акжальского сельского округа Жарминского района Восточно-Казахстанской области от 18 марта 2021 года № 2. Зарегистрировано Департаментом юстиции Восточно-Казахстанской области 19 марта 2021 года № 8461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учетом мнения жителей села Жанаозен, на основании заключении областной ономастической комиссии от 28 декабря 2020 года, аким Акжальского сельского округа Жарминского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Жанаозен Акжальского сельского округа Жарминского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"Абая"– на улицу "Абай";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"Геологическая" – на улицу "Тұрсынхан Әбдірахманқызы"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"Интернациональная" – на улицу "Әл - Фараби";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– на улицу "Қаныш Сәтпаев";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"Механизаторская"– на улицу "Ер Жәнібек";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"Молодежная" – на улицу "Әлихан Бөкейхан";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"Рабочий переулок"– на улицу "Күйші Дина";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"Солнечная"– на улицу "Абылай хан";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"Степная"– на улицу "Кенесары хан";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"Чапаев"– на улицу "Міржақып Дулатұлы";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"Шоссейная" – на улицу "Ахмет Байтұрсынұлы";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"60 лет Казахстана"– на улицу "Жамбыл Жабаев";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"70 лет Октября"– на улицу "Дінмұхамед Қонаев".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Акжальского сельского округа" в установленном законодательством Республики Казахстан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Жарминского района после его официального опубликования.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