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3ddc" w14:textId="8483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25 декабря 2020 года № 53/521-VI "О бюджете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ноября 2021 года № 9/111-VII. Зарегистрировано в Министерстве юстиции Республики Казахстан 23 ноября 2021 года № 25315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Жарминского района на 2021-2023 годы" от 25 декабря 2020 года № 53/521-VI (зарегистрировано в Реестре государственной регистрации нормативных правовых актов под № 8095)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8873691,8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4542520,0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19745,0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49729,0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4261697,8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8980578,3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30994,0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30263,0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- 137880,5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137880,5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30263,0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106886,5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9/111-VII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689"/>
        <w:gridCol w:w="349"/>
        <w:gridCol w:w="493"/>
        <w:gridCol w:w="1448"/>
        <w:gridCol w:w="1313"/>
        <w:gridCol w:w="4706"/>
        <w:gridCol w:w="254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8873691,8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4542520,0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01  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1810907,0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1711007,0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1710777,0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1432755,0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1432755,0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1432755,0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1204510,0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4261697,8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4259543,4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4259543,4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1051980,2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602651,2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8980578,3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466   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010  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5272590,1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5272590,1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5272590,1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-137880,5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9/111-VIІ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районному бюджету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037"/>
        <w:gridCol w:w="1823"/>
        <w:gridCol w:w="1195"/>
        <w:gridCol w:w="428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627873,4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01   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154906,4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5     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96906,4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96906,4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96906,4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70444,5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61444,5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61444,5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13733,0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47711,5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307392,3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296386,3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296386,3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296386,3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11006,0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-9500,0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-9500,0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466    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20506,0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20506,0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08  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90699,2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87560,2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87560,2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87560,2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3139,0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3139,0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9/111-VIІ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районному бюджету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675"/>
        <w:gridCol w:w="1424"/>
        <w:gridCol w:w="1424"/>
        <w:gridCol w:w="4245"/>
        <w:gridCol w:w="3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1017258,0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381462,0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207384,0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207384,0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9/111-VIІ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реализацию инвестиционных бюджетных  проектов на 2021-2022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499"/>
        <w:gridCol w:w="1053"/>
        <w:gridCol w:w="1053"/>
        <w:gridCol w:w="3770"/>
        <w:gridCol w:w="2575"/>
        <w:gridCol w:w="2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483500,6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187281,0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79066,4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79066,4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79066,4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79066,4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 Ворошилова, Заводская, Центральная в поселке Суыкбулак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31292,0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в поселке Ауэзов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в поселке Суыкбулак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17774,4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285488,0  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187281,0  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285488,0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187281,0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285488,0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187281,0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285488,0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187281,0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систем канализации в селе Калбатау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-230536,0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187281,0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Киши Карасу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283273,0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Сулусары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232751,0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118946,2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87560,2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87560,2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87560,2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животноводческого комплекса расположенного по адресу: Жарминский район, Георгиевский с/о, зимовка "Жолан"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38048,2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крестьянского хозяйства, расположенного по адресу: ВКО, Жарминский район, село Капанбулак, на территории участка зимовки "Аккора"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23403,0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электроснабжения по адресу: ВКО, Жарминский район, село Капанбулак, зимовка "Мирлан", участок №1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26109,0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31386,0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31386,0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31386,0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сельского клуба в поселке Суыкбулак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31386,0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9/111-VIІ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трансфертов из районного бюджета бюджетам городов районного значения, сел, поселков, сельских округов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739"/>
        <w:gridCol w:w="1559"/>
        <w:gridCol w:w="1968"/>
        <w:gridCol w:w="3618"/>
        <w:gridCol w:w="32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-77583,1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-77583,1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-60163,7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-60163,7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113  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-60163,7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Акжальского сельского округа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-3535,7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Аршалинского сельского округа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-1451,0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Бельтерекского сельского округа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-2421,0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-2253,2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Бирликшильского сельского округа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-3085,0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Божыгурского сельского округа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-2484,9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-3191,8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Жарма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-2046,0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Жарыкского сельского округа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-15268,3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Капанбулакского сельского округа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-2927,0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-3977,0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Каратобинского сельского округа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-2427,0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Кызылагашского сельского округа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-1882,0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Суыкбулак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-2755,0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Ушбиикского сельского округа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-2471,0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Шалабайского сельского округа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-3827,8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-17419,4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-17419,4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-17419,4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Акжальского сельского округа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Аршалинского сельского округа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Бельтерекского сельского округа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Бирликшильского сельского округа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Божыгурского сельского округа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Жарма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Жарыкского сельского округа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Капанбулакского сельского округа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Каратобинского сельского округа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-1522,0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Кызылагашского сельского округа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Суыкбулак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-5733,4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Ушбиикского сельского округа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Шалабайского сельского округа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