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f9c" w14:textId="ac87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9/114-VII. Зарегистрировано в Министерстве юстиции Республики Казахстан 19 ноября 2021 года № 25232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Жарминского районного маслихата области Абай от 30.10.2025 </w:t>
      </w:r>
      <w:r>
        <w:rPr>
          <w:rFonts w:ascii="Times New Roman"/>
          <w:b w:val="false"/>
          <w:i w:val="false"/>
          <w:color w:val="ff0000"/>
          <w:sz w:val="28"/>
        </w:rPr>
        <w:t>№ 30/505-VIII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27.06.2024 </w:t>
      </w:r>
      <w:r>
        <w:rPr>
          <w:rFonts w:ascii="Times New Roman"/>
          <w:b w:val="false"/>
          <w:i w:val="false"/>
          <w:color w:val="000000"/>
          <w:sz w:val="28"/>
        </w:rPr>
        <w:t>№ 14/272-VIII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оказании социальной поддержки по оплате коммунальных услуг и приобретению топлива специалистам государственных организаций, проживающим и работающим в сельских населенных пунктах Жарминского района" от 29 мая 2020 года № 46/409-VI (зарегистрировано в Реестре государственной регистрации нормативных правовых актов под № 7186).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9/114-VII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Жарминского районного маслихата области Абай от 27.06.2024 </w:t>
      </w:r>
      <w:r>
        <w:rPr>
          <w:rFonts w:ascii="Times New Roman"/>
          <w:b w:val="false"/>
          <w:i w:val="false"/>
          <w:color w:val="ff0000"/>
          <w:sz w:val="28"/>
        </w:rPr>
        <w:t>№ 14/272-VIII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приложение в редакции решения Жарминского районного маслихата области Абай от 30.10.2025 </w:t>
      </w:r>
      <w:r>
        <w:rPr>
          <w:rFonts w:ascii="Times New Roman"/>
          <w:b w:val="false"/>
          <w:i w:val="false"/>
          <w:color w:val="ff0000"/>
          <w:sz w:val="28"/>
        </w:rPr>
        <w:t>№ 30/505-VIII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населҰнных пунктах Жарминского района (далее-специалисты).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— государственным учреждением "Отдел занятости и социальных программ Жарминского района области Абай" (далее - ГУ).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контролю,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13 (тринадцать) месячных расчетных показателей.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Жарминского района на текущий финансовый год.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