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62db1" w14:textId="a662d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25 декабря 2020 года № 53/521-VI "О бюджете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17 сентября 2021 года № 8/88-VII. Зарегистрировано в Министерстве юстиции Республики Казахстан 30 сентября 2021 года № 24558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Жарминского района на 2021-2023 годы" от 25 декабря 2020 года № 53/521-VI (зарегистрировано в Реестре государственной регистрации нормативных правовых актов под № 8095)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8797886,4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4542520,0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19745,0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49729,0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4185892,4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8904772,9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30994,0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61257,0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30263,0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- 137880,5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137880,5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61257,0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30263,0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106886,5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2021 года № 8/88-VII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532"/>
        <w:gridCol w:w="279"/>
        <w:gridCol w:w="530"/>
        <w:gridCol w:w="1099"/>
        <w:gridCol w:w="1153"/>
        <w:gridCol w:w="5214"/>
        <w:gridCol w:w="268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8797886,4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4542520,0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1810907,0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1711007,0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1710777,0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1432755,0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1432755,0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1432755,0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1204510,0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84248,0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49729,0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39729,0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36216,0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36216,0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4185892,4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4183738,0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4183738,0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1025686,8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553139,2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8904772,9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393475,4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522460,1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416755,4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456730,2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456730,2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5272590,1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5272590,1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5272590,1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-137880,5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2021 года № 8/88-VІI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областного бюджета районному бюджету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"/>
        <w:gridCol w:w="650"/>
        <w:gridCol w:w="1370"/>
        <w:gridCol w:w="1370"/>
        <w:gridCol w:w="4908"/>
        <w:gridCol w:w="2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522085,0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102129,0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98129,0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98129,0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98129,0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65840,5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65840,5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65840,5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52107,5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307392,3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296386,3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296386,3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296386,3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-9500,0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-9500,0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42292,2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38048,2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38048,2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38048,2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2021 года № 8/88-VІI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республиканского бюджета районному бюджету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675"/>
        <w:gridCol w:w="1424"/>
        <w:gridCol w:w="1424"/>
        <w:gridCol w:w="4245"/>
        <w:gridCol w:w="34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1047241,0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390499,0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216421,0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216421,0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494585,0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494585,0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494585,0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494585,0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2021 года № 8/88-VІI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реализацию инвестиционных бюджетных проектов на 2021-2022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514"/>
        <w:gridCol w:w="1085"/>
        <w:gridCol w:w="1085"/>
        <w:gridCol w:w="3887"/>
        <w:gridCol w:w="2560"/>
        <w:gridCol w:w="2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457329,2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91292,0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91292,0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91292,0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91292,0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улиц Ворошилова, Заводская, Центральная в поселке Суыкбулак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31292,0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уличного освещения в поселке Ауэзов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уличного освещения в поселке Суыкбулак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285555,0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285555,0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285555,0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285555,0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систем канализации в селе Калбатау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-230536,0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Киши Карасу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283273,0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Сулусары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232818,0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80482,2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38048,2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38048,2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38048,2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животноводческого комплекса расположенного по адресу: Жарминский район, Георгиевский с/о, зимовка "Жолан"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38048,2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42434,0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42434,0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42434,0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сельского клуба в поселке Суыкбулак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42434,0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2021 года № 8/88-VІI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трансфертов из районного бюджета бюджетам городов районного значения, сел, поселков, сельских округов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765"/>
        <w:gridCol w:w="1613"/>
        <w:gridCol w:w="1613"/>
        <w:gridCol w:w="3742"/>
        <w:gridCol w:w="3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97436,8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97436,8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90176,7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90176,7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90176,7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Акжальского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5309,7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Аршалинского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3107,6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Ауэзов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Бельтерекского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5640,5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Бирликшильского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3490,6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Божыгурского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Жангизтобе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7578,4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Жарма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Жарыкского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Калбатауского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Капанбулакского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Каратобинского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4429,5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Кызылагашского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Суыкбулак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Ушбиикского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Шалабайского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Шар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Акжальского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Аршалинского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Ауэзов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Бельтерекского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Бирликшильского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Божыгурского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Жангизтобе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Жарма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Жарыкского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Калбатауского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Капанбулакского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Каратобинского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Кызылагашского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Суыкбулак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Ушбиикского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Шалабайского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Шар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