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8b26" w14:textId="86d8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Жарминского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17 сентября 2021 года № 8/89-VII. Зарегистрировано в Министерстве юстиции Республики Казахстан 27 сентября 2021 года № 24523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Жарминский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 Жарминского района" от 22 ноября 2017 года № 16/136-VІ (зарегистрировано в Реестре государственной регистрации нормативных правовых актов под № 5311).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