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770e" w14:textId="b467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53/537-VI "О бюджете Аршалинского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27 мая 2021 года № 6/55-VII. Зарегистрировано в Министерстве юстиции Республики Казахстан 18 июня 2021 года № 23087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Аршалинского сельского округа Жарминского района на 2021-2023 годы" от 30 декабря 2020 года № 53/537-VI (зарегистрировано в Реестре государственной регистрации нормативных правовых актов под № 8240)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Аршалинского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63753,0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1971,0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1971,0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6/55-VII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53/537-VI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240"/>
        <w:gridCol w:w="250"/>
        <w:gridCol w:w="761"/>
        <w:gridCol w:w="1775"/>
        <w:gridCol w:w="1776"/>
        <w:gridCol w:w="4124"/>
        <w:gridCol w:w="212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