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47fe" w14:textId="af04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53/540-VI "О бюджете Бирликского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6/58-VII. Зарегистрировано в Министерстве юстиции Республики Казахстан 14 июня 2021 года № 23030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2021-2023 годы" от 30 декабря 2020 года № 53/540-VI (зарегистрировано в Реестре государственной регистрации нормативных правовых актов под № 8239)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