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48efe" w14:textId="fc48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53/538-VI "О бюджете поселка Ауэзова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29 марта 2021 года № 4/29-VII. Зарегистрировано Департаментом юстиции Восточно-Казахстанской области 2 апреля 2021 года № 8495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18 марта 2021 года № 3/16-VIІ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25 декабря 2020 года № 53/521-VІ "О бюджете Жарминского района на 2021-2023 годы" (зарегистрировано в Реестре государственной регистрации нормативных правовых актов за № 8476) Жарминский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30 декабря 2020 года № 53/538-VI "О бюджете поселка Ауэзова Жарминского района на 2021-2023 годы" (зарегистрировано в Реестре государственной регистрации нормативных правовых актов за № 8284, опубликовано в Эталонном контрольном банке нормативных правовых актов Республики Казахстан в электронном виде 13 января 2021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Ауэзова Жарминского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28883,0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11248,0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1135,0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16500,0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30182,2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-1299,2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1299,2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1299,2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реадкции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марта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53/538-VI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Ауэзова Жарминского района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28 883,0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30 182,2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24 081,1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24 081,1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24 081,1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24 081,1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-1 299,2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