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bb987" w14:textId="5ebb9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25 декабря 2020 года № 53/521-VI "О бюджете Жарминского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18 марта 2021 года № 3/16-VII. Зарегистрировано Департаментом юстиции Восточно-Казахстанской области 29 марта 2021 года № 8476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решением Восточно-Казахстанского обласного маслихата от 3 марта 2021 года № 3/13-VII "О внесении изменений и дополнения в решение Восточно-Казахстанского областного маслихата от 14 декабря 2020 года № 44/495-VI "Об областном бюджете на 2021-2023 годы"", (зарегистрировано в Реестре государственной регистрации нормативных правовых актов за № 8424), Жарминский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25 декабря 2020 года № 53/521-VI "О бюджете Жарминского района на 2021-2023 годы" (зарегистрировано в Реестре государственной регистрации нормативных правовых актов за № 8095, опубликовано в Эталонном контрольном банке нормативных правовых актов Республики Казахстан в электронном виде от 30 декабря 2020 года)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годы,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8170596,3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4110386,0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19745,0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17513,0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4022952,3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8277482,8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30994,0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61257,0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30263,0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-137880,5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137880,5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61257,0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30263,0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106886,5 тысяч тенге.";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25 декабря 2020 года № 53/525-VI "О внесении изменений в решение Жарминского районного маслихата от 27 декабря 2020 года № 41/333-VI "О бюджете Жарминского района на 2020-2022 годы" (зарегистрировано в Реестре государственной регистрации нормативных правовых актов за № 8046, опубликовано в Эталонном контрольном банке нормативных правовых актов Республики Казахстан в электронном виде от 29 декабря 2020 года).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2021 года № 3/16-VII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Жарминского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849"/>
        <w:gridCol w:w="547"/>
        <w:gridCol w:w="849"/>
        <w:gridCol w:w="6685"/>
        <w:gridCol w:w="28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Сумма,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8170596,3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4110386,0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1550773,0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1450873,0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1450643,0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1260755,0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1260755,0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1260755,0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1204510,0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84248,0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16316,0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16316,0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16316,0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17513,0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4022952,3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4022952,3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4022952,3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846895,3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571145,0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образование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2604912,0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Сумма,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тыс.тенге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8277482,8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617704,1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184739,0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161343,0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144496,0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385823,1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355001,1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319787,1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813816,3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221686,7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221686,7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221686,7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565758,6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565758,6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191139,0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76519,6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1023964,3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411000,3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411000,3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375000,3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612145,0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572145,0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572145,0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359609,0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208827,0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208827,0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208827,0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коммуникации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пригородных и внутрирайонных общественных пассажирских перевозок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5272590,1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5272590,1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5272590,1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5001294,0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268537,0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-137880,5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137880,5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106886,5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106886,5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106886,5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2021 года № 3/16-VIІ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 трансфертов на развитие из областного бюджета районному бюджету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756"/>
        <w:gridCol w:w="1594"/>
        <w:gridCol w:w="1595"/>
        <w:gridCol w:w="3698"/>
        <w:gridCol w:w="34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486649,3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322535,3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296386,3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296386,3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296386,3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2021 года № 3/16-VIІ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трансфертов из районного бюджета бюджетам городов районного значения, сел, поселков, сельских округов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1"/>
        <w:gridCol w:w="1651"/>
        <w:gridCol w:w="3830"/>
        <w:gridCol w:w="31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Акжальского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Аршалинского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Ауэзов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Бельтерекского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Бирликского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Бирликшильского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Божыгурского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Жангизтобе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Жарма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Жарыкского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Калбатауского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Капанбулакского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Каратобинского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Кызылагашского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Суыкбулак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Ушбиикского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Шалабайского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Шар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24763,1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24763,1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24763,1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Акжальского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Аршалинского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Ауэзов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Бельтерекского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Бирликского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Бирликшильского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Божыгурского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Жангизтобе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Жарма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Жарыкского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Калбатауского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Капанбулакского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Каратобинского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Кызылагашского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Суыкбулак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Ушбиикского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Шалабайского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Шар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