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672e" w14:textId="7f26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26 января 2021 года № 16. Зарегистрировано Департаментом юстиции Восточно-Казахстанской области 27 января 2021 года № 8382. Утратило силу постановлением акимата Жарминского района области Абай от 8 сентября 2023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области Абай от 08.09.2023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за № 14010) в целях оказания содействия занятости инвалидов, акимат Жарминского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Жарминского района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числености работников.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14 июля 2020 года № 281 "Об установлении квоты рабочих мест для инвалидов" (зарегистрировано в Реестре государственной регистрации нормативных правовых актов за № 7368, опубликовано в Эталонном контрольном банке нормативных правовых актов Республики Казахстан в электронном виде 13 июля 2020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Жарминского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Жарминского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Жарминского района Ибраева 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