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6b60" w14:textId="6156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крупно-рогатый скот в селе Уварово Иртышского сельского округа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21 апреля 2021 года № 2. Зарегистрировано Департаментом юстиции Восточно-Казахстанской области 22 апреля 2021 года № 8667. Утратило силу решением акима Иртышского сельского округа Глубоковского района Восточно-Казахстанской области от 27 октября 2021 года № 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Иртышского сельского округа Глубоковского района Восточно-Казахстанской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"Глубоковская районная территориальная инспекция комитета ветеринарного контроля и надзора Министерства сельского хозяйства Республики Казахстан" от 19 марта 2021 года № 113, аким Иртышского сельского округа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 - рогатый скот в селе Уварово Иртышского сельского округа Глубоковского района в связи с возникновением заболевания бруцеллеза крупно-рогатого скота.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сельского округа Глубоковского района Восточно-Казахстанской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ресурсах Глубоковского районного акимата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Иртышского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