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64d0f" w14:textId="0c64d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Глубоковского районного маслихата от 4 октября 2019 года № 35/3-VI "О повышении базовых ставок земельного налога по Глубоковскому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27 декабря 2021 года № 14/11-VII. Зарегистрировано в Министерстве юстиции Республики Казахстан 28 декабря 2021 года № 26146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актах",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4 октября 2019 года № 35/3-VI "О повышении базовых ставок земельного налога по Глубоковскому району" (зарегистрировано в Реестре государственной регистрации нормативных правовых актов под № 6199).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